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  推断与决策</w:t>
      </w:r>
    </w:p>
    <w:p>
      <w:r>
        <w:t>作者:（美）黎子良讲授，王公恕，孙嘉阳整理</w:t>
      </w:r>
    </w:p>
    <w:p>
      <w:r>
        <w:t>出版社:天津：南开大学出版社</w:t>
      </w:r>
    </w:p>
    <w:p>
      <w:r>
        <w:t>出版日期：1988.01</w:t>
      </w:r>
    </w:p>
    <w:p>
      <w:r>
        <w:t>总页数：140</w:t>
      </w:r>
    </w:p>
    <w:p>
      <w:r>
        <w:t>更多请访问教客网:www.jiaokey.com</w:t>
      </w:r>
    </w:p>
    <w:p>
      <w:r>
        <w:t>统计  推断与决策评论地址：https://www.jiaokey.com/book/detail/10070205.html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