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数理统计初级教程</w:t>
      </w:r>
    </w:p>
    <w:p>
      <w:r>
        <w:rPr>
          <w:rFonts w:ascii="宋体" w:hAnsi="宋体" w:eastAsia="宋体"/>
          <w:sz w:val="24"/>
        </w:rPr>
        <w:t>（美）G·H·维恩堡 J·A·休麦克 D·奥尔特曼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（美）G·H·维恩堡 J·A·休麦克 D·奥尔特曼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本书出售、求购地址：https://www.jiaokey.com/book/detail/10070202.html</w:t>
      </w:r>
    </w:p>
    <w:p>
      <w:r>
        <w:t>更多相关图书推荐：https://www.jiaokey.com</w:t>
      </w:r>
    </w:p>
    <w:p>
      <w:r>
        <w:t>（美）G·H·维恩堡 J·A·休麦克 D·奥尔特曼 其他作品：https://www.jiaokey.com/tag/（美）G·H·维恩堡 J·A·休麦克 D·奥尔特曼.html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关键词搜索：https://www.jiaokey.com/tag/数理统计初级教程.html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