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书名：概率论浅说</w:t>
      </w:r>
    </w:p>
    <w:p>
      <w:r>
        <w:t>作者：（苏）格涅坚科（Гнеденко，Б.В.），（苏）辛钦（Хинцин，А.Я.）著；李佑义译</w:t>
      </w:r>
    </w:p>
    <w:p>
      <w:r>
        <w:t>出版社：北京：宇航出版社</w:t>
      </w:r>
    </w:p>
    <w:p>
      <w:r>
        <w:t>出版日期：1986.04</w:t>
      </w:r>
    </w:p>
    <w:p>
      <w:r>
        <w:t>总页数：161</w:t>
      </w:r>
    </w:p>
    <w:p>
      <w:r>
        <w:t>更多请访问教客网: www.jiaokey.com</w:t>
      </w:r>
    </w:p>
    <w:p>
      <w:r>
        <w:t>概率论浅说 评论地址：https://www.jiaokey.com/book/detail/10070125.html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