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书名：用于计划决策的技术预测</w:t>
      </w:r>
    </w:p>
    <w:p>
      <w:r>
        <w:t>作者：（英）琼尼（Jones，H.），（英）特惠斯（Twiss，B.C.）著；陆廷刚译</w:t>
      </w:r>
    </w:p>
    <w:p>
      <w:r>
        <w:t>出版社：上海：复旦大学出版社</w:t>
      </w:r>
    </w:p>
    <w:p>
      <w:r>
        <w:t>出版日期：1984.10</w:t>
      </w:r>
    </w:p>
    <w:p>
      <w:r>
        <w:t>总页数：310</w:t>
      </w:r>
    </w:p>
    <w:p>
      <w:r>
        <w:t>更多请访问教客网: www.jiaokey.com</w:t>
      </w:r>
    </w:p>
    <w:p>
      <w:r>
        <w:t>用于计划决策的技术预测 评论地址：https://www.jiaokey.com/book/detail/10070107.html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