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书名：随机过程统计  非线性滤波及有关问题</w:t>
      </w:r>
    </w:p>
    <w:p>
      <w:r>
        <w:t>作者：（苏）里普切尔（Липцер，Р.щ.），（苏）史里亚耶夫（щиряев，А.Н.）著；张纬国译</w:t>
      </w:r>
    </w:p>
    <w:p>
      <w:r>
        <w:t>出版社：北京：宇航出版社</w:t>
      </w:r>
    </w:p>
    <w:p>
      <w:r>
        <w:t>出版日期：1987.02</w:t>
      </w:r>
    </w:p>
    <w:p>
      <w:r>
        <w:t>总页数：754</w:t>
      </w:r>
    </w:p>
    <w:p>
      <w:r>
        <w:t>更多请访问教客网: www.jiaokey.com</w:t>
      </w:r>
    </w:p>
    <w:p>
      <w:r>
        <w:t>随机过程统计  非线性滤波及有关问题 评论地址：https://www.jiaokey.com/book/detail/10070098.html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