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时间序列的分析与应用</w:t>
      </w:r>
    </w:p>
    <w:p>
      <w:r>
        <w:rPr>
          <w:rFonts w:ascii="宋体" w:hAnsi="宋体" w:eastAsia="宋体"/>
          <w:sz w:val="24"/>
        </w:rPr>
        <w:t>安鸿志 陈兆国 杜金观 潘一民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时间序列的分析与应用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安鸿志 陈兆国 杜金观 潘一民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本书出售、求购地址：https://www.jiaokey.com/book/detail/10070073.html</w:t>
      </w:r>
    </w:p>
    <w:p>
      <w:r>
        <w:t>更多相关图书推荐：https://www.jiaokey.com</w:t>
      </w:r>
    </w:p>
    <w:p>
      <w:r>
        <w:t>安鸿志 陈兆国 杜金观 潘一民 其他作品：https://www.jiaokey.com/tag/安鸿志 陈兆国 杜金观 潘一民.html</w:t>
      </w:r>
    </w:p>
    <w:p>
      <w:r>
        <w:t>关键词搜索：https://www.jiaokey.com/tag/时间序列的分析与应用.html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