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作者：邓集贤，许刘俊编著</w:t>
      </w:r>
    </w:p>
    <w:p>
      <w:r>
        <w:t>出版社：北京:高等教育出版社,1992.04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随机过程 评论地址：https://www.jiaokey.com/book/detail/10070059.html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