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独立随机变理之和的极限定理</w:t>
      </w:r>
    </w:p>
    <w:p>
      <w:r>
        <w:rPr>
          <w:rFonts w:ascii="宋体" w:hAnsi="宋体" w:eastAsia="宋体"/>
          <w:sz w:val="24"/>
        </w:rPr>
        <w:t>（苏）В.В.佩特罗夫著；苏淳，黄可明译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独立随机变理之和的极限定理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（苏）В.В.佩特罗夫著；苏淳，黄可明译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本书出售、求购地址：https://www.jiaokey.com/book/detail/10070058.html</w:t>
      </w:r>
    </w:p>
    <w:p>
      <w:r>
        <w:t>更多相关图书推荐：https://www.jiaokey.com</w:t>
      </w:r>
    </w:p>
    <w:p>
      <w:r>
        <w:t>（苏）В.В.佩特罗夫著；苏淳，黄可明译 其他作品：https://www.jiaokey.com/tag/（苏）В.В.佩特罗夫著；苏淳，黄可明译.html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关键词搜索：https://www.jiaokey.com/tag/独立随机变理之和的极限定理.html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