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书名：分形几何  数学基础及其应用</w:t>
      </w:r>
    </w:p>
    <w:p>
      <w:r>
        <w:t>作者：（英）肯尼思·法尔科内（Kenneth J. Falconer）著；曾文曲等译</w:t>
      </w:r>
    </w:p>
    <w:p>
      <w:r>
        <w:t>出版社：沈阳：东北工学院出版社</w:t>
      </w:r>
    </w:p>
    <w:p>
      <w:r>
        <w:t>出版日期：1991.08</w:t>
      </w:r>
    </w:p>
    <w:p>
      <w:r>
        <w:t>总页数：393</w:t>
      </w:r>
    </w:p>
    <w:p>
      <w:r>
        <w:t>更多请访问教客网: www.jiaokey.com</w:t>
      </w:r>
    </w:p>
    <w:p>
      <w:r>
        <w:t>分形几何  数学基础及其应用 评论地址：https://www.jiaokey.com/book/detail/10069989.html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