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书名：曲线与曲面的微分几何</w:t>
      </w:r>
    </w:p>
    <w:p>
      <w:r>
        <w:t>作者：（日）小林昭七著；王运达译</w:t>
      </w:r>
    </w:p>
    <w:p>
      <w:r>
        <w:t>出版社：沈阳市数学会</w:t>
      </w:r>
    </w:p>
    <w:p>
      <w:r>
        <w:t>出版日期：1980</w:t>
      </w:r>
    </w:p>
    <w:p>
      <w:r>
        <w:t>总页数：205</w:t>
      </w:r>
    </w:p>
    <w:p>
      <w:r>
        <w:t>更多请访问教客网: www.jiaokey.com</w:t>
      </w:r>
    </w:p>
    <w:p>
      <w:r>
        <w:t>曲线与曲面的微分几何 评论地址：https://www.jiaokey.com/book/detail/10069936.html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