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书名：投影法图像重建-实现和应用</w:t>
      </w:r>
    </w:p>
    <w:p>
      <w:r>
        <w:t>作者：（美）赫尔曼（Herman，G.T.）等著；谢宗钧等译</w:t>
      </w:r>
    </w:p>
    <w:p>
      <w:r>
        <w:t>出版社：北京：国防工业出版社</w:t>
      </w:r>
    </w:p>
    <w:p>
      <w:r>
        <w:t>出版日期：1992.02</w:t>
      </w:r>
    </w:p>
    <w:p>
      <w:r>
        <w:t>总页数：302</w:t>
      </w:r>
    </w:p>
    <w:p>
      <w:r>
        <w:t>更多请访问教客网: www.jiaokey.com</w:t>
      </w:r>
    </w:p>
    <w:p>
      <w:r>
        <w:t>投影法图像重建-实现和应用 评论地址：https://www.jiaokey.com/book/detail/10069924.html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