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书名：画法几何习题集</w:t>
      </w:r>
    </w:p>
    <w:p>
      <w:r>
        <w:t>作者：（苏）В.О.郭尔东著；许杏根编</w:t>
      </w:r>
    </w:p>
    <w:p>
      <w:r>
        <w:t>出版社：杭州：浙江科学技术出版社</w:t>
      </w:r>
    </w:p>
    <w:p>
      <w:r>
        <w:t>出版日期：1982.12</w:t>
      </w:r>
    </w:p>
    <w:p>
      <w:r>
        <w:t>总页数：354</w:t>
      </w:r>
    </w:p>
    <w:p>
      <w:r>
        <w:t>更多请访问教客网: www.jiaokey.com</w:t>
      </w:r>
    </w:p>
    <w:p>
      <w:r>
        <w:t>画法几何习题集 评论地址：https://www.jiaokey.com/book/detail/10069922.html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