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书名：曲线和曲面的微分几何学</w:t>
      </w:r>
    </w:p>
    <w:p>
      <w:r>
        <w:t>作者：（巴西）卡尔莫（Carmo，M.P.do）著；田u3000畴等译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总页数：490</w:t>
      </w:r>
    </w:p>
    <w:p>
      <w:r>
        <w:t>更多请访问教客网: www.jiaokey.com</w:t>
      </w:r>
    </w:p>
    <w:p>
      <w:r>
        <w:t>曲线和曲面的微分几何学 评论地址：https://www.jiaokey.com/book/detail/10069909.html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