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书名：拓扑与分析习题必解答  第1卷</w:t>
      </w:r>
    </w:p>
    <w:p>
      <w:r>
        <w:t>作者：（法）弗洛里（Flory，G.）著；周性伟，白继祖译</w:t>
      </w:r>
    </w:p>
    <w:p>
      <w:r>
        <w:t>出版社：北京：高等教育出版社</w:t>
      </w:r>
    </w:p>
    <w:p>
      <w:r>
        <w:t>出版日期：1985.07</w:t>
      </w:r>
    </w:p>
    <w:p>
      <w:r>
        <w:t>总页数：212</w:t>
      </w:r>
    </w:p>
    <w:p>
      <w:r>
        <w:t>更多请访问教客网: www.jiaokey.com</w:t>
      </w:r>
    </w:p>
    <w:p>
      <w:r>
        <w:t>拓扑与分析习题必解答  第1卷 评论地址：https://www.jiaokey.com/book/detail/10069906.html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