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书名：平面解析几何第2版</w:t>
      </w:r>
    </w:p>
    <w:p>
      <w:r>
        <w:t>作者：吴家钦，奚定华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总页数：454</w:t>
      </w:r>
    </w:p>
    <w:p>
      <w:r>
        <w:t>更多请访问教客网: www.jiaokey.com</w:t>
      </w:r>
    </w:p>
    <w:p>
      <w:r>
        <w:t>平面解析几何第2版 评论地址：https://www.jiaokey.com/book/detail/10069871.html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