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书名：初中教师进修用书  高等几何</w:t>
      </w:r>
    </w:p>
    <w:p>
      <w:r>
        <w:t>作者:陈启旭，王大淦，林达坚，陈达惠</w:t>
      </w:r>
    </w:p>
    <w:p>
      <w:r>
        <w:t>出版社:福州：福建人民出版社</w:t>
      </w:r>
    </w:p>
    <w:p>
      <w:r>
        <w:t>出版日期：</w:t>
      </w:r>
    </w:p>
    <w:p>
      <w:r>
        <w:t>总页数：301</w:t>
      </w:r>
    </w:p>
    <w:p>
      <w:r>
        <w:t>更多请访问教客网:www.jiaokey.com</w:t>
      </w:r>
    </w:p>
    <w:p>
      <w:r>
        <w:t>初中教师进修用书  高等几何评论地址：https://www.jiaokey.com/book/detail/10069863.html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