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书名：微分几何与拓扑学教程  第1册</w:t>
      </w:r>
    </w:p>
    <w:p>
      <w:r>
        <w:t>作者：（苏）米什科（Мишенко，А.С.），（苏）福缅科（Фоменко，А.Т.）著；张爱如译</w:t>
      </w:r>
    </w:p>
    <w:p>
      <w:r>
        <w:t>出版社：北京：高等教育出版社</w:t>
      </w:r>
    </w:p>
    <w:p>
      <w:r>
        <w:t>出版日期：1989.10</w:t>
      </w:r>
    </w:p>
    <w:p>
      <w:r>
        <w:t>总页数：155</w:t>
      </w:r>
    </w:p>
    <w:p>
      <w:r>
        <w:t>更多请访问教客网: www.jiaokey.com</w:t>
      </w:r>
    </w:p>
    <w:p>
      <w:r>
        <w:t>微分几何与拓扑学教程  第1册 评论地址：https://www.jiaokey.com/book/detail/10069856.html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