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书名：离散群几何</w:t>
      </w:r>
    </w:p>
    <w:p>
      <w:r>
        <w:t>作者：（英）贝尔唐（Beardon，A.F.）著；杨维奇译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总页数：470</w:t>
      </w:r>
    </w:p>
    <w:p>
      <w:r>
        <w:t>更多请访问教客网: www.jiaokey.com</w:t>
      </w:r>
    </w:p>
    <w:p>
      <w:r>
        <w:t>离散群几何 评论地址：https://www.jiaokey.com/book/detail/10069854.html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