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书名：分析与拓扑  上</w:t>
      </w:r>
    </w:p>
    <w:p>
      <w:r>
        <w:t>作者：（法）肖u3000盖（Choguet，G.）著；史树中，白继祖译</w:t>
      </w:r>
    </w:p>
    <w:p>
      <w:r>
        <w:t>出版社：北京：高等教育出版社</w:t>
      </w:r>
    </w:p>
    <w:p>
      <w:r>
        <w:t>出版日期：1988.08</w:t>
      </w:r>
    </w:p>
    <w:p>
      <w:r>
        <w:t>总页数：200</w:t>
      </w:r>
    </w:p>
    <w:p>
      <w:r>
        <w:t>更多请访问教客网: www.jiaokey.com</w:t>
      </w:r>
    </w:p>
    <w:p>
      <w:r>
        <w:t>分析与拓扑  上 评论地址：https://www.jiaokey.com/book/detail/10069852.html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