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动力系统几何理论引论</w:t>
      </w:r>
    </w:p>
    <w:p>
      <w:r>
        <w:rPr>
          <w:rFonts w:ascii="宋体" w:hAnsi="宋体" w:eastAsia="宋体"/>
          <w:sz w:val="24"/>
        </w:rPr>
        <w:t>（巴西）帕利斯（Palis，J.），（巴西）梅u3000罗（Melo，W.）著；陈藻平等译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动力系统几何理论引论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（巴西）帕利斯（Palis，J.），（巴西）梅u3000罗（Melo，W.）著；陈藻平等译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本书出售、求购地址：https://www.jiaokey.com/book/detail/10069850.html</w:t>
      </w:r>
    </w:p>
    <w:p>
      <w:r>
        <w:t>更多相关图书推荐：https://www.jiaokey.com</w:t>
      </w:r>
    </w:p>
    <w:p>
      <w:r>
        <w:t>（巴西）帕利斯（Palis，J.），（巴西）梅u3000罗（Melo，W.）著；陈藻平等译 其他作品：https://www.jiaokey.com/tag/（巴西）帕利斯（Palis，J.），（巴西）梅u3000罗（Melo，W.）著；陈藻平等译.html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关键词搜索：https://www.jiaokey.com/tag/动力系统几何理论引论.html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