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书名：拓扑学与几何基础讲义</w:t>
      </w:r>
    </w:p>
    <w:p>
      <w:r>
        <w:t>作者：辛格I.M.，索普.J.A.著，于丹岩译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总页数：264</w:t>
      </w:r>
    </w:p>
    <w:p>
      <w:r>
        <w:t>更多请访问教客网: www.jiaokey.com</w:t>
      </w:r>
    </w:p>
    <w:p>
      <w:r>
        <w:t>拓扑学与几何基础讲义 评论地址：https://www.jiaokey.com/book/detail/10069847.html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