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书名：泛函分析及其在自动控制中的应用</w:t>
      </w:r>
    </w:p>
    <w:p>
      <w:r>
        <w:t>作者：韩崇昭，胡保生编著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总页数：350</w:t>
      </w:r>
    </w:p>
    <w:p>
      <w:r>
        <w:t>更多请访问教客网: www.jiaokey.com</w:t>
      </w:r>
    </w:p>
    <w:p>
      <w:r>
        <w:t>泛函分析及其在自动控制中的应用 评论地址：https://www.jiaokey.com/book/detail/10069819.html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