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书名：线性算子半群及对偏微方程的应用</w:t>
      </w:r>
    </w:p>
    <w:p>
      <w:r>
        <w:t>作者：（以色列）A. 帕齐著；黄发伦，郑权译</w:t>
      </w:r>
    </w:p>
    <w:p>
      <w:r>
        <w:t>出版社：成都：四川大学出版社</w:t>
      </w:r>
    </w:p>
    <w:p>
      <w:r>
        <w:t>出版日期：1988.05</w:t>
      </w:r>
    </w:p>
    <w:p>
      <w:r>
        <w:t>总页数：422</w:t>
      </w:r>
    </w:p>
    <w:p>
      <w:r>
        <w:t>更多请访问教客网: www.jiaokey.com</w:t>
      </w:r>
    </w:p>
    <w:p>
      <w:r>
        <w:t>线性算子半群及对偏微方程的应用 评论地址：https://www.jiaokey.com/book/detail/10069812.html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