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泛函分析  理论  习题  解答</w:t>
      </w:r>
    </w:p>
    <w:p>
      <w:r>
        <w:rPr>
          <w:rFonts w:ascii="宋体" w:hAnsi="宋体" w:eastAsia="宋体"/>
          <w:sz w:val="24"/>
        </w:rPr>
        <w:t>（苏）克里洛夫，（苏）格维沙尼著；陈广荣等译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泛函分析  理论  习题  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（苏）克里洛夫，（苏）格维沙尼著；陈广荣等译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本书出售、求购地址：https://www.jiaokey.com/book/detail/10069810.html</w:t>
      </w:r>
    </w:p>
    <w:p>
      <w:r>
        <w:t>更多相关图书推荐：https://www.jiaokey.com</w:t>
      </w:r>
    </w:p>
    <w:p>
      <w:r>
        <w:t>（苏）克里洛夫，（苏）格维沙尼著；陈广荣等译 其他作品：https://www.jiaokey.com/tag/（苏）克里洛夫，（苏）格维沙尼著；陈广荣等译.html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关键词搜索：https://www.jiaokey.com/tag/泛函分析  理论  习题  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