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广义谱算子理论</w:t>
      </w:r>
    </w:p>
    <w:p>
      <w:r>
        <w:rPr>
          <w:rFonts w:ascii="宋体" w:hAnsi="宋体" w:eastAsia="宋体"/>
          <w:sz w:val="24"/>
        </w:rPr>
        <w:t>卡拉乔拉（Colojoara，Ion），福耶斯（Foias，Ciprian）著；孙佑民，安世全译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广义谱算子理论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卡拉乔拉（Colojoara，Ion），福耶斯（Foias，Ciprian）著；孙佑民，安世全译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本书出售、求购地址：https://www.jiaokey.com/book/detail/10069789.html</w:t>
      </w:r>
    </w:p>
    <w:p>
      <w:r>
        <w:t>更多相关图书推荐：https://www.jiaokey.com</w:t>
      </w:r>
    </w:p>
    <w:p>
      <w:r>
        <w:t>卡拉乔拉（Colojoara，Ion），福耶斯（Foias，Ciprian）著；孙佑民，安世全译 其他作品：https://www.jiaokey.com/tag/卡拉乔拉（Colojoara，Ion），福耶斯（Foias，Ciprian）著；孙佑民，安世全译.html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关键词搜索：https://www.jiaokey.com/tag/广义谱算子理论.html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