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书名：微分方程习题详解</w:t>
      </w:r>
    </w:p>
    <w:p>
      <w:r>
        <w:t>作者：（日）田中静男著；杜长春，罗固事译</w:t>
      </w:r>
    </w:p>
    <w:p>
      <w:r>
        <w:t>出版社：重庆：重庆出版社</w:t>
      </w:r>
    </w:p>
    <w:p>
      <w:r>
        <w:t>出版日期：1988.08</w:t>
      </w:r>
    </w:p>
    <w:p>
      <w:r>
        <w:t>总页数：452</w:t>
      </w:r>
    </w:p>
    <w:p>
      <w:r>
        <w:t>更多请访问教客网: www.jiaokey.com</w:t>
      </w:r>
    </w:p>
    <w:p>
      <w:r>
        <w:t>微分方程习题详解 评论地址：https://www.jiaokey.com/book/detail/10069765.html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