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书名：微分方程</w:t>
      </w:r>
    </w:p>
    <w:p>
      <w:r>
        <w:t>作者：P.C.古捷勒，A.P.扬包尔斯基著；张书顺译</w:t>
      </w:r>
    </w:p>
    <w:p>
      <w:r>
        <w:t>出版社：哈尔滨：黑龙江科学技术出版社</w:t>
      </w:r>
    </w:p>
    <w:p>
      <w:r>
        <w:t>出版日期：1984.08</w:t>
      </w:r>
    </w:p>
    <w:p>
      <w:r>
        <w:t>总页数：269</w:t>
      </w:r>
    </w:p>
    <w:p>
      <w:r>
        <w:t>更多请访问教客网: www.jiaokey.com</w:t>
      </w:r>
    </w:p>
    <w:p>
      <w:r>
        <w:t>微分方程 评论地址：https://www.jiaokey.com/book/detail/10069737.html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