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书名：线性偏微分方程引论</w:t>
      </w:r>
    </w:p>
    <w:p>
      <w:r>
        <w:t>作者：崔志勇等编</w:t>
      </w:r>
    </w:p>
    <w:p>
      <w:r>
        <w:t>出版社：长春:吉林大学出版社,1991.12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线性偏微分方程引论 评论地址：https://www.jiaokey.com/book/detail/10069688.html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