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书名：偏微分方程概貌</w:t>
      </w:r>
    </w:p>
    <w:p>
      <w:r>
        <w:t>作者：谷超豪著</w:t>
      </w:r>
    </w:p>
    <w:p>
      <w:r>
        <w:t>出版社：北京:科学技术文献出版社,1989.12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偏微分方程概貌 评论地址：https://www.jiaokey.com/book/detail/10069686.html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