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书名：常微分方程定性理论及稳定性理论基础  下</w:t>
      </w:r>
    </w:p>
    <w:p>
      <w:r>
        <w:t>作者：王联，王慕秋</w:t>
      </w:r>
    </w:p>
    <w:p>
      <w:r>
        <w:t>出版社：长春：东北师范大学出版社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常微分方程定性理论及稳定性理论基础  下 评论地址：https://www.jiaokey.com/book/detail/10069665.html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