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工科硕士研究生数学用书  常微分方程组与运动稳定性理论</w:t>
      </w:r>
    </w:p>
    <w:p>
      <w:r>
        <w:rPr>
          <w:rFonts w:ascii="宋体" w:hAnsi="宋体" w:eastAsia="宋体"/>
          <w:sz w:val="24"/>
        </w:rPr>
        <w:t>叶宗泽，杨万禄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工科硕士研究生数学用书  常微分方程组与运动稳定性理论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叶宗泽，杨万禄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本书出售、求购地址：https://www.jiaokey.com/book/detail/10069650.html</w:t>
      </w:r>
    </w:p>
    <w:p>
      <w:r>
        <w:t>更多相关图书推荐：https://www.jiaokey.com</w:t>
      </w:r>
    </w:p>
    <w:p>
      <w:r>
        <w:t>叶宗泽，杨万禄 其他作品：https://www.jiaokey.com/tag/叶宗泽，杨万禄.html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关键词搜索：https://www.jiaokey.com/tag/工科硕士研究生数学用书  常微分方程组与运动稳定性理论.html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