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复变函数</w:t>
      </w:r>
    </w:p>
    <w:p>
      <w:r>
        <w:rPr>
          <w:rFonts w:ascii="宋体" w:hAnsi="宋体" w:eastAsia="宋体"/>
          <w:sz w:val="24"/>
        </w:rPr>
        <w:t>胡家延，彭旭麟编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970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06952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970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复变函数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胡家延，彭旭麟编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复变函数(学科: 高等学校 学科: 教材)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本书出售、求购地址：https://www.jiaokey.com/book/detail/10069526.html</w:t>
      </w:r>
    </w:p>
    <w:p>
      <w:r>
        <w:t>更多相关图书推荐：https://www.jiaokey.com</w:t>
      </w:r>
    </w:p>
    <w:p>
      <w:r>
        <w:t>胡家延，彭旭麟编 其他作品：https://www.jiaokey.com/tag/胡家延，彭旭麟编.html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关键词搜索：https://www.jiaokey.com/tag/复变函数(学科: 高等学校 学科: 教材).html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