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数字谱方法的理论与应用</w:t>
      </w:r>
    </w:p>
    <w:p>
      <w:r>
        <w:rPr>
          <w:rFonts w:ascii="宋体" w:hAnsi="宋体" w:eastAsia="宋体"/>
          <w:sz w:val="24"/>
        </w:rPr>
        <w:t>张公礼，潘爱玲著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数字谱方法的理论与应用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张公礼，潘爱玲著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傅里叶变换(学科: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本书出售、求购地址：https://www.jiaokey.com/book/detail/10069489.html</w:t>
      </w:r>
    </w:p>
    <w:p>
      <w:r>
        <w:t>更多相关图书推荐：https://www.jiaokey.com</w:t>
      </w:r>
    </w:p>
    <w:p>
      <w:r>
        <w:t>张公礼，潘爱玲著 其他作品：https://www.jiaokey.com/tag/张公礼，潘爱玲著.html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关键词搜索：https://www.jiaokey.com/tag/傅里叶变换(学科: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