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实分析中的反例</w:t>
      </w:r>
    </w:p>
    <w:p>
      <w:r>
        <w:rPr>
          <w:rFonts w:ascii="宋体" w:hAnsi="宋体" w:eastAsia="宋体"/>
          <w:sz w:val="24"/>
        </w:rPr>
        <w:t>汪林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实分析中的反例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7040000067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实分析-高等学校-教学参考资料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函数论</w:t>
            </w:r>
          </w:p>
        </w:tc>
      </w:tr>
    </w:tbl>
    <w:p/>
    <w:p>
      <w:r>
        <w:t>本书出售、求购地址：https://www.jiaokey.com/book/detail/10069448.html</w:t>
      </w:r>
    </w:p>
    <w:p>
      <w:r>
        <w:t>更多函数论图书推荐：https://www.jiaokey.com</w:t>
      </w:r>
    </w:p>
    <w:p>
      <w:r>
        <w:t>汪林 其他作品：https://www.jiaokey.com/tag/汪林.html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关键词搜索：https://www.jiaokey.com/tag/实分析-高等学校-教学参考资料.html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