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书名：精选微积分学演习</w:t>
      </w:r>
    </w:p>
    <w:p>
      <w:r>
        <w:t>作者：（日）关口恺夫，（日）木多良助著；田根宝译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总页数：402</w:t>
      </w:r>
    </w:p>
    <w:p>
      <w:r>
        <w:t>更多请访问教客网: www.jiaokey.com</w:t>
      </w:r>
    </w:p>
    <w:p>
      <w:r>
        <w:t>精选微积分学演习 评论地址：https://www.jiaokey.com/book/detail/10069397.html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