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微分、积分  下</w:t>
      </w:r>
    </w:p>
    <w:p>
      <w:r>
        <w:rPr>
          <w:rFonts w:ascii="宋体" w:hAnsi="宋体" w:eastAsia="宋体"/>
          <w:sz w:val="24"/>
        </w:rPr>
        <w:t>（日）寺田文行著；刘占元译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微分、积分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（日）寺田文行著；刘占元译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本书出售、求购地址：https://www.jiaokey.com/book/detail/10069382.html</w:t>
      </w:r>
    </w:p>
    <w:p>
      <w:r>
        <w:t>更多相关图书推荐：https://www.jiaokey.com</w:t>
      </w:r>
    </w:p>
    <w:p>
      <w:r>
        <w:t>（日）寺田文行著；刘占元译 其他作品：https://www.jiaokey.com/tag/（日）寺田文行著；刘占元译.html</w:t>
      </w:r>
    </w:p>
    <w:p>
      <w:r>
        <w:t>北京：文化教育出版社 出版图书：https://www.jiaokey.com/tag/北京：文化教育出版社.html</w:t>
      </w:r>
    </w:p>
    <w:p>
      <w:r>
        <w:t>关键词搜索：https://www.jiaokey.com/tag/微分、积分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