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书名：微积分及其应用与计算  第1卷  第1册</w:t>
      </w:r>
    </w:p>
    <w:p>
      <w:r>
        <w:t>作者：（美）P.Lax S.Burstein A.Lax著；唐述钊，黄开斌，滕振寰，黄禄平，黄禄平，卢绮龄，苏煜，黄敦，林应举译</w:t>
      </w:r>
    </w:p>
    <w:p>
      <w:r>
        <w:t>出版社：北京：人民教育出版社</w:t>
      </w:r>
    </w:p>
    <w:p>
      <w:r>
        <w:t>出版日期：1980.08</w:t>
      </w:r>
    </w:p>
    <w:p>
      <w:r>
        <w:t>总页数：294</w:t>
      </w:r>
    </w:p>
    <w:p>
      <w:r>
        <w:t>更多请访问教客网: www.jiaokey.com</w:t>
      </w:r>
    </w:p>
    <w:p>
      <w:r>
        <w:t>微积分及其应用与计算  第1卷  第1册 评论地址：https://www.jiaokey.com/book/detail/10069368.html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