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书名：无穷小分析</w:t>
      </w:r>
    </w:p>
    <w:p>
      <w:r>
        <w:t>作者:（苏）庞特里亚金（Л.С.Понтрягин）著；李万年译</w:t>
      </w:r>
    </w:p>
    <w:p>
      <w:r>
        <w:t>出版社:长春：吉林人民出版社</w:t>
      </w:r>
    </w:p>
    <w:p>
      <w:r>
        <w:t>出版日期：1984.10</w:t>
      </w:r>
    </w:p>
    <w:p>
      <w:r>
        <w:t>总页数：255</w:t>
      </w:r>
    </w:p>
    <w:p>
      <w:r>
        <w:t>更多请访问教客网:www.jiaokey.com</w:t>
      </w:r>
    </w:p>
    <w:p>
      <w:r>
        <w:t>无穷小分析评论地址：https://www.jiaokey.com/book/detail/10069272.html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