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书名：现代分析基础  第1卷</w:t>
      </w:r>
    </w:p>
    <w:p>
      <w:r>
        <w:t>作者：（法）迪厄多内（Dieudonne，J.）著；郭瑞芝，苏维宜译</w:t>
      </w:r>
    </w:p>
    <w:p>
      <w:r>
        <w:t>出版社：北京：科学出版社</w:t>
      </w:r>
    </w:p>
    <w:p>
      <w:r>
        <w:t>出版日期：1982.11</w:t>
      </w:r>
    </w:p>
    <w:p>
      <w:r>
        <w:t>总页数：446</w:t>
      </w:r>
    </w:p>
    <w:p>
      <w:r>
        <w:t>更多请访问教客网: www.jiaokey.com</w:t>
      </w:r>
    </w:p>
    <w:p>
      <w:r>
        <w:t>现代分析基础  第1卷 评论地址：https://www.jiaokey.com/book/detail/10069267.html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