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书名：图论与工程应用</w:t>
      </w:r>
    </w:p>
    <w:p>
      <w:r>
        <w:t>作者：（美）约翰逊（D.E. Johnson），（美）约翰逊（J.R. Johnson）著；孙惠泉，李先科译</w:t>
      </w:r>
    </w:p>
    <w:p>
      <w:r>
        <w:t>出版社：北京：人民邮电出版社</w:t>
      </w:r>
    </w:p>
    <w:p>
      <w:r>
        <w:t>出版日期：1982.02</w:t>
      </w:r>
    </w:p>
    <w:p>
      <w:r>
        <w:t>总页数：472</w:t>
      </w:r>
    </w:p>
    <w:p>
      <w:r>
        <w:t>更多请访问教客网: www.jiaokey.com</w:t>
      </w:r>
    </w:p>
    <w:p>
      <w:r>
        <w:t>图论与工程应用 评论地址：https://www.jiaokey.com/book/detail/10069105.html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