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书名：斐波那契-卢卡斯序列及其应用</w:t>
      </w:r>
    </w:p>
    <w:p>
      <w:r>
        <w:t>作者：周持中著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斐波那契-卢卡斯序列及其应用 评论地址：https://www.jiaokey.com/book/detail/10069061.html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