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书名：布尔代数与开关电路的理论和习题</w:t>
      </w:r>
    </w:p>
    <w:p>
      <w:r>
        <w:t>作者：（美）门德尔森（Mendelson，E.）著；代正贵，余大海译</w:t>
      </w:r>
    </w:p>
    <w:p>
      <w:r>
        <w:t>出版社：成都：四川教育出版社</w:t>
      </w:r>
    </w:p>
    <w:p>
      <w:r>
        <w:t>出版日期：1985.04</w:t>
      </w:r>
    </w:p>
    <w:p>
      <w:r>
        <w:t>总页数：292</w:t>
      </w:r>
    </w:p>
    <w:p>
      <w:r>
        <w:t>更多请访问教客网: www.jiaokey.com</w:t>
      </w:r>
    </w:p>
    <w:p>
      <w:r>
        <w:t>布尔代数与开关电路的理论和习题 评论地址：https://www.jiaokey.com/book/detail/10069009.html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