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书名：群和它的图象表示</w:t>
      </w:r>
    </w:p>
    <w:p>
      <w:r>
        <w:t>作者：（美）I.格拉斯曼，W.迈格努斯著；胡复，唐松译</w:t>
      </w:r>
    </w:p>
    <w:p>
      <w:r>
        <w:t>出版社：北京：科学普及出版社</w:t>
      </w:r>
    </w:p>
    <w:p>
      <w:r>
        <w:t>出版日期：1981.02</w:t>
      </w:r>
    </w:p>
    <w:p>
      <w:r>
        <w:t>总页数：212</w:t>
      </w:r>
    </w:p>
    <w:p>
      <w:r>
        <w:t>更多请访问教客网: www.jiaokey.com</w:t>
      </w:r>
    </w:p>
    <w:p>
      <w:r>
        <w:t>群和它的图象表示 评论地址：https://www.jiaokey.com/book/detail/10068999.html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