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</w:t>
      </w:r>
    </w:p>
    <w:p>
      <w:r>
        <w:t>作者：中央电大经济系基础理论教研室编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总页数：621</w:t>
      </w:r>
    </w:p>
    <w:p>
      <w:r>
        <w:t>更多请访问教客网: www.jiaokey.com</w:t>
      </w:r>
    </w:p>
    <w:p>
      <w:r>
        <w:t>线性代数与线性规划 评论地址：https://www.jiaokey.com/book/detail/10068902.html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