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小数点大闹整数王国——数学童话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小数点大闹整数王国——数学童话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本书出售、求购地址：https://www.jiaokey.com/book/detail/10068846.html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关键词搜索：https://www.jiaokey.com/tag/小数点大闹整数王国——数学童话.html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