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书名：数的趣谈</w:t>
      </w:r>
    </w:p>
    <w:p>
      <w:r>
        <w:t>作者：（美）阿西莫夫（I. Asimov）著；洪丕柱，周昌忠译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总页数：270</w:t>
      </w:r>
    </w:p>
    <w:p>
      <w:r>
        <w:t>更多请访问教客网: www.jiaokey.com</w:t>
      </w:r>
    </w:p>
    <w:p>
      <w:r>
        <w:t>数的趣谈 评论地址：https://www.jiaokey.com/book/detail/10068843.html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