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书名：日本理工科大学硕士研究生入学数学试题集  详解</w:t>
      </w:r>
    </w:p>
    <w:p>
      <w:r>
        <w:t>作者：（日）丸山滋弥主编；（日）佐藤义隆等著；田根宝译</w:t>
      </w:r>
    </w:p>
    <w:p>
      <w:r>
        <w:t>出版社：成都：西南交通大学出版社</w:t>
      </w:r>
    </w:p>
    <w:p>
      <w:r>
        <w:t>出版日期：1987.12</w:t>
      </w:r>
    </w:p>
    <w:p>
      <w:r>
        <w:t>总页数：329</w:t>
      </w:r>
    </w:p>
    <w:p>
      <w:r>
        <w:t>更多请访问教客网: www.jiaokey.com</w:t>
      </w:r>
    </w:p>
    <w:p>
      <w:r>
        <w:t>日本理工科大学硕士研究生入学数学试题集  详解 评论地址：https://www.jiaokey.com/book/detail/10068823.html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