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人人关主数学教育的未来——关于数学教育的未来致国民的一份报告</w:t>
      </w:r>
    </w:p>
    <w:p>
      <w:r>
        <w:rPr>
          <w:rFonts w:ascii="宋体" w:hAnsi="宋体" w:eastAsia="宋体"/>
          <w:sz w:val="24"/>
        </w:rPr>
        <w:t>美国国家研究委员会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人人关主数学教育的未来——关于数学教育的未来致国民的一份报告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本书出售、求购地址：https://www.jiaokey.com/book/detail/10068807.html</w:t>
      </w:r>
    </w:p>
    <w:p>
      <w:r>
        <w:t>更多相关图书推荐：https://www.jiaokey.com</w:t>
      </w:r>
    </w:p>
    <w:p>
      <w:r>
        <w:t>美国国家研究委员会 其他作品：https://www.jiaokey.com/tag/美国国家研究委员会.html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关键词搜索：https://www.jiaokey.com/tag/人人关主数学教育的未来——关于数学教育的未来致国民的一份报告.html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