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高等数学基本教程  2  常用函数</w:t>
      </w:r>
    </w:p>
    <w:p>
      <w:r>
        <w:rPr>
          <w:rFonts w:ascii="宋体" w:hAnsi="宋体" w:eastAsia="宋体"/>
          <w:sz w:val="24"/>
        </w:rPr>
        <w:t>（法）奎u3000奈（Quinet，J.）著；唐兆亮，郭书春译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高等数学基本教程  2  常用函数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（法）奎u3000奈（Quinet，J.）著；唐兆亮，郭书春译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本书出售、求购地址：https://www.jiaokey.com/book/detail/10068762.html</w:t>
      </w:r>
    </w:p>
    <w:p>
      <w:r>
        <w:t>更多相关图书推荐：https://www.jiaokey.com</w:t>
      </w:r>
    </w:p>
    <w:p>
      <w:r>
        <w:t>（法）奎u3000奈（Quinet，J.）著；唐兆亮，郭书春译 其他作品：https://www.jiaokey.com/tag/（法）奎u3000奈（Quinet，J.）著；唐兆亮，郭书春译.html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关键词搜索：https://www.jiaokey.com/tag/高等数学基本教程  2  常用函数.html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