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书名：中学数学综合习题解</w:t>
      </w:r>
    </w:p>
    <w:p>
      <w:r>
        <w:t>作者：北京师范大学附属实验中学数学教研室著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总页数：214</w:t>
      </w:r>
    </w:p>
    <w:p>
      <w:r>
        <w:t>更多请访问教客网: www.jiaokey.com</w:t>
      </w:r>
    </w:p>
    <w:p>
      <w:r>
        <w:t>中学数学综合习题解 评论地址：https://www.jiaokey.com/book/detail/10068595.html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